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8876" w14:textId="77777777" w:rsidR="009E0AC6" w:rsidRDefault="0091010D">
      <w:pPr>
        <w:jc w:val="center"/>
      </w:pPr>
      <w:r>
        <w:rPr>
          <w:b/>
          <w:sz w:val="44"/>
        </w:rPr>
        <w:t>JOB DESCRIPTION</w:t>
      </w:r>
      <w:r>
        <w:rPr>
          <w:b/>
          <w:sz w:val="44"/>
        </w:rPr>
        <w:br/>
        <w:t>Senior Chef – Priory Hospital</w:t>
      </w:r>
    </w:p>
    <w:p w14:paraId="23AC7FCE" w14:textId="4480095A" w:rsidR="009E0AC6" w:rsidRDefault="0091010D" w:rsidP="0091010D">
      <w:pPr>
        <w:jc w:val="center"/>
      </w:pPr>
      <w:r>
        <w:rPr>
          <w:noProof/>
        </w:rPr>
        <w:drawing>
          <wp:inline distT="0" distB="0" distL="0" distR="0" wp14:anchorId="7EF38C65" wp14:editId="605E0290">
            <wp:extent cx="942975" cy="457200"/>
            <wp:effectExtent l="0" t="0" r="9525" b="0"/>
            <wp:docPr id="1" name="Picture 2" descr="signature_83578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ignature_83578264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5107"/>
        <w:gridCol w:w="5107"/>
      </w:tblGrid>
      <w:tr w:rsidR="009E0AC6" w14:paraId="1E966169" w14:textId="77777777">
        <w:tc>
          <w:tcPr>
            <w:tcW w:w="5112" w:type="dxa"/>
          </w:tcPr>
          <w:p w14:paraId="2BAFB790" w14:textId="77777777" w:rsidR="009E0AC6" w:rsidRPr="0091010D" w:rsidRDefault="0091010D">
            <w:pPr>
              <w:rPr>
                <w:b/>
                <w:bCs/>
              </w:rPr>
            </w:pPr>
            <w:r w:rsidRPr="0091010D">
              <w:rPr>
                <w:b/>
                <w:bCs/>
              </w:rPr>
              <w:t>Function</w:t>
            </w:r>
          </w:p>
        </w:tc>
        <w:tc>
          <w:tcPr>
            <w:tcW w:w="5112" w:type="dxa"/>
          </w:tcPr>
          <w:p w14:paraId="0F21CBDC" w14:textId="77777777" w:rsidR="009E0AC6" w:rsidRPr="0091010D" w:rsidRDefault="0091010D">
            <w:pPr>
              <w:rPr>
                <w:b/>
                <w:bCs/>
              </w:rPr>
            </w:pPr>
            <w:r w:rsidRPr="0091010D">
              <w:rPr>
                <w:b/>
                <w:bCs/>
              </w:rPr>
              <w:t>Healthcare Catering Services</w:t>
            </w:r>
          </w:p>
        </w:tc>
      </w:tr>
      <w:tr w:rsidR="009E0AC6" w14:paraId="60896742" w14:textId="77777777">
        <w:tc>
          <w:tcPr>
            <w:tcW w:w="5112" w:type="dxa"/>
          </w:tcPr>
          <w:p w14:paraId="0A23AC40" w14:textId="77777777" w:rsidR="009E0AC6" w:rsidRDefault="0091010D">
            <w:r>
              <w:t>Job Title</w:t>
            </w:r>
          </w:p>
        </w:tc>
        <w:tc>
          <w:tcPr>
            <w:tcW w:w="5112" w:type="dxa"/>
          </w:tcPr>
          <w:p w14:paraId="1593C215" w14:textId="77777777" w:rsidR="009E0AC6" w:rsidRDefault="0091010D">
            <w:r>
              <w:t>Senior Chef</w:t>
            </w:r>
          </w:p>
        </w:tc>
      </w:tr>
      <w:tr w:rsidR="009E0AC6" w14:paraId="3C3A39AC" w14:textId="77777777">
        <w:tc>
          <w:tcPr>
            <w:tcW w:w="5112" w:type="dxa"/>
          </w:tcPr>
          <w:p w14:paraId="124B41B2" w14:textId="77777777" w:rsidR="009E0AC6" w:rsidRDefault="0091010D">
            <w:r>
              <w:t>Location</w:t>
            </w:r>
          </w:p>
        </w:tc>
        <w:tc>
          <w:tcPr>
            <w:tcW w:w="5112" w:type="dxa"/>
          </w:tcPr>
          <w:p w14:paraId="6C2400A9" w14:textId="77777777" w:rsidR="009E0AC6" w:rsidRDefault="0091010D">
            <w:r>
              <w:t>Priory Hospital</w:t>
            </w:r>
          </w:p>
        </w:tc>
      </w:tr>
      <w:tr w:rsidR="009E0AC6" w14:paraId="20DD6953" w14:textId="77777777">
        <w:tc>
          <w:tcPr>
            <w:tcW w:w="5112" w:type="dxa"/>
          </w:tcPr>
          <w:p w14:paraId="20C35314" w14:textId="77777777" w:rsidR="009E0AC6" w:rsidRDefault="0091010D">
            <w:r>
              <w:t>Reporting To</w:t>
            </w:r>
          </w:p>
        </w:tc>
        <w:tc>
          <w:tcPr>
            <w:tcW w:w="5112" w:type="dxa"/>
          </w:tcPr>
          <w:p w14:paraId="0056E6B5" w14:textId="3EBF603E" w:rsidR="009E0AC6" w:rsidRDefault="0091010D">
            <w:r>
              <w:t>Catering Manager</w:t>
            </w:r>
          </w:p>
        </w:tc>
      </w:tr>
      <w:tr w:rsidR="009E0AC6" w14:paraId="3C70F6D2" w14:textId="77777777">
        <w:tc>
          <w:tcPr>
            <w:tcW w:w="5112" w:type="dxa"/>
          </w:tcPr>
          <w:p w14:paraId="691E5823" w14:textId="77777777" w:rsidR="009E0AC6" w:rsidRDefault="0091010D">
            <w:r>
              <w:t>Additional Reporting Line</w:t>
            </w:r>
          </w:p>
        </w:tc>
        <w:tc>
          <w:tcPr>
            <w:tcW w:w="5112" w:type="dxa"/>
          </w:tcPr>
          <w:p w14:paraId="4C282DC7" w14:textId="77777777" w:rsidR="009E0AC6" w:rsidRDefault="0091010D">
            <w:r>
              <w:t>Peter Smith – Regional Operations Manager</w:t>
            </w:r>
          </w:p>
        </w:tc>
      </w:tr>
      <w:tr w:rsidR="009E0AC6" w14:paraId="2D7B0E8A" w14:textId="77777777">
        <w:tc>
          <w:tcPr>
            <w:tcW w:w="5112" w:type="dxa"/>
          </w:tcPr>
          <w:p w14:paraId="54B9B3B9" w14:textId="77777777" w:rsidR="009E0AC6" w:rsidRDefault="0091010D">
            <w:r>
              <w:t>Environment</w:t>
            </w:r>
          </w:p>
        </w:tc>
        <w:tc>
          <w:tcPr>
            <w:tcW w:w="5112" w:type="dxa"/>
          </w:tcPr>
          <w:p w14:paraId="7330AD73" w14:textId="77777777" w:rsidR="009E0AC6" w:rsidRDefault="0091010D">
            <w:r>
              <w:t>Mental Health, Eating Disorder &amp; Private Patient Services</w:t>
            </w:r>
          </w:p>
        </w:tc>
      </w:tr>
    </w:tbl>
    <w:p w14:paraId="64E97E0D" w14:textId="77777777" w:rsidR="009E0AC6" w:rsidRDefault="009E0AC6"/>
    <w:p w14:paraId="6C95A238" w14:textId="77777777" w:rsidR="009E0AC6" w:rsidRDefault="0091010D">
      <w:pPr>
        <w:pStyle w:val="Heading1"/>
      </w:pPr>
      <w:r>
        <w:t>1. Purpose of the Role</w:t>
      </w:r>
    </w:p>
    <w:p w14:paraId="437D34F5" w14:textId="77777777" w:rsidR="009E0AC6" w:rsidRDefault="0091010D">
      <w:r>
        <w:t>To support the delivery of high-quality patient, staff, and hospitality catering services within Priory Hospital through the preparation, cooking, and presentation of fresh meals to restaurant-quality standards.</w:t>
      </w:r>
    </w:p>
    <w:p w14:paraId="35656329" w14:textId="77777777" w:rsidR="009E0AC6" w:rsidRDefault="0091010D">
      <w:r>
        <w:t>The Senior Chef will support the day-to-day management of kitchen operations, assist with team supervision, and deputise for the Sous Chef or Catering Manager when required while ensuring full compliance with Sodexo standards, food safety legislation, and healthcare requirements.</w:t>
      </w:r>
    </w:p>
    <w:p w14:paraId="0D99F2AA" w14:textId="77777777" w:rsidR="009E0AC6" w:rsidRDefault="0091010D">
      <w:pPr>
        <w:pStyle w:val="Heading1"/>
      </w:pPr>
      <w:r>
        <w:t>2. Key Dimensions of the Role</w:t>
      </w:r>
    </w:p>
    <w:tbl>
      <w:tblPr>
        <w:tblStyle w:val="TableGrid"/>
        <w:tblW w:w="0" w:type="auto"/>
        <w:tblLook w:val="04A0" w:firstRow="1" w:lastRow="0" w:firstColumn="1" w:lastColumn="0" w:noHBand="0" w:noVBand="1"/>
      </w:tblPr>
      <w:tblGrid>
        <w:gridCol w:w="5107"/>
        <w:gridCol w:w="5107"/>
      </w:tblGrid>
      <w:tr w:rsidR="009E0AC6" w14:paraId="34E50FF6" w14:textId="77777777">
        <w:tc>
          <w:tcPr>
            <w:tcW w:w="5112" w:type="dxa"/>
          </w:tcPr>
          <w:p w14:paraId="65FF2445" w14:textId="77777777" w:rsidR="009E0AC6" w:rsidRPr="0091010D" w:rsidRDefault="0091010D">
            <w:pPr>
              <w:rPr>
                <w:b/>
                <w:bCs/>
              </w:rPr>
            </w:pPr>
            <w:r w:rsidRPr="0091010D">
              <w:rPr>
                <w:b/>
                <w:bCs/>
              </w:rPr>
              <w:t>Area</w:t>
            </w:r>
          </w:p>
        </w:tc>
        <w:tc>
          <w:tcPr>
            <w:tcW w:w="5112" w:type="dxa"/>
          </w:tcPr>
          <w:p w14:paraId="081F53F8" w14:textId="77777777" w:rsidR="009E0AC6" w:rsidRPr="0091010D" w:rsidRDefault="0091010D">
            <w:pPr>
              <w:rPr>
                <w:b/>
                <w:bCs/>
              </w:rPr>
            </w:pPr>
            <w:r w:rsidRPr="0091010D">
              <w:rPr>
                <w:b/>
                <w:bCs/>
              </w:rPr>
              <w:t>Details</w:t>
            </w:r>
          </w:p>
        </w:tc>
      </w:tr>
      <w:tr w:rsidR="009E0AC6" w14:paraId="5BDE0145" w14:textId="77777777">
        <w:tc>
          <w:tcPr>
            <w:tcW w:w="5112" w:type="dxa"/>
          </w:tcPr>
          <w:p w14:paraId="52A2130D" w14:textId="77777777" w:rsidR="009E0AC6" w:rsidRDefault="0091010D">
            <w:r>
              <w:t>Services Provided</w:t>
            </w:r>
          </w:p>
        </w:tc>
        <w:tc>
          <w:tcPr>
            <w:tcW w:w="5112" w:type="dxa"/>
          </w:tcPr>
          <w:p w14:paraId="2EC1CCE4" w14:textId="77777777" w:rsidR="009E0AC6" w:rsidRDefault="0091010D">
            <w:r>
              <w:t>Patient Dining, Staff Dining &amp; Hospitality</w:t>
            </w:r>
          </w:p>
        </w:tc>
      </w:tr>
      <w:tr w:rsidR="009E0AC6" w14:paraId="36133222" w14:textId="77777777">
        <w:tc>
          <w:tcPr>
            <w:tcW w:w="5112" w:type="dxa"/>
          </w:tcPr>
          <w:p w14:paraId="6EE3A7FA" w14:textId="77777777" w:rsidR="009E0AC6" w:rsidRDefault="0091010D">
            <w:r>
              <w:t>Food Production</w:t>
            </w:r>
          </w:p>
        </w:tc>
        <w:tc>
          <w:tcPr>
            <w:tcW w:w="5112" w:type="dxa"/>
          </w:tcPr>
          <w:p w14:paraId="2EB021F3" w14:textId="77777777" w:rsidR="009E0AC6" w:rsidRDefault="0091010D">
            <w:r>
              <w:t>Fresh food prepared and cooked on site</w:t>
            </w:r>
          </w:p>
        </w:tc>
      </w:tr>
      <w:tr w:rsidR="009E0AC6" w14:paraId="6F8848A1" w14:textId="77777777">
        <w:tc>
          <w:tcPr>
            <w:tcW w:w="5112" w:type="dxa"/>
          </w:tcPr>
          <w:p w14:paraId="19770770" w14:textId="77777777" w:rsidR="009E0AC6" w:rsidRDefault="0091010D">
            <w:r>
              <w:t>Patient Groups</w:t>
            </w:r>
          </w:p>
        </w:tc>
        <w:tc>
          <w:tcPr>
            <w:tcW w:w="5112" w:type="dxa"/>
          </w:tcPr>
          <w:p w14:paraId="0665194D" w14:textId="77777777" w:rsidR="009E0AC6" w:rsidRDefault="0091010D">
            <w:r>
              <w:t>Mental Health, Eating Disorder &amp; Private Patients</w:t>
            </w:r>
          </w:p>
        </w:tc>
      </w:tr>
      <w:tr w:rsidR="009E0AC6" w14:paraId="2CFF8528" w14:textId="77777777">
        <w:tc>
          <w:tcPr>
            <w:tcW w:w="5112" w:type="dxa"/>
          </w:tcPr>
          <w:p w14:paraId="5A574864" w14:textId="77777777" w:rsidR="009E0AC6" w:rsidRDefault="0091010D">
            <w:r>
              <w:t>Operating Environment</w:t>
            </w:r>
          </w:p>
        </w:tc>
        <w:tc>
          <w:tcPr>
            <w:tcW w:w="5112" w:type="dxa"/>
          </w:tcPr>
          <w:p w14:paraId="61810090" w14:textId="77777777" w:rsidR="009E0AC6" w:rsidRDefault="0091010D">
            <w:r>
              <w:t>Healthcare &amp; Clinical Environment</w:t>
            </w:r>
          </w:p>
        </w:tc>
      </w:tr>
      <w:tr w:rsidR="009E0AC6" w14:paraId="57E2089C" w14:textId="77777777">
        <w:tc>
          <w:tcPr>
            <w:tcW w:w="5112" w:type="dxa"/>
          </w:tcPr>
          <w:p w14:paraId="61A41823" w14:textId="77777777" w:rsidR="009E0AC6" w:rsidRDefault="0091010D">
            <w:r>
              <w:t>Team Support</w:t>
            </w:r>
          </w:p>
        </w:tc>
        <w:tc>
          <w:tcPr>
            <w:tcW w:w="5112" w:type="dxa"/>
          </w:tcPr>
          <w:p w14:paraId="6F3ED0ED" w14:textId="77777777" w:rsidR="009E0AC6" w:rsidRDefault="0091010D">
            <w:r>
              <w:t>Support and supervise catering teams during shifts</w:t>
            </w:r>
          </w:p>
        </w:tc>
      </w:tr>
    </w:tbl>
    <w:p w14:paraId="157133E6" w14:textId="77777777" w:rsidR="009E0AC6" w:rsidRDefault="009E0AC6"/>
    <w:p w14:paraId="32E0AF42" w14:textId="77777777" w:rsidR="009E0AC6" w:rsidRDefault="0091010D">
      <w:pPr>
        <w:pStyle w:val="Heading1"/>
      </w:pPr>
      <w:r>
        <w:t>3. Main Responsibilities</w:t>
      </w:r>
    </w:p>
    <w:p w14:paraId="70B0535C" w14:textId="77777777" w:rsidR="009E0AC6" w:rsidRDefault="0091010D">
      <w:pPr>
        <w:pStyle w:val="Heading2"/>
      </w:pPr>
      <w:r>
        <w:t>Food Production &amp; Service Delivery</w:t>
      </w:r>
    </w:p>
    <w:p w14:paraId="377AEF34" w14:textId="77777777" w:rsidR="009E0AC6" w:rsidRDefault="0091010D">
      <w:pPr>
        <w:pStyle w:val="ListBullet"/>
      </w:pPr>
      <w:r>
        <w:t>Prepare, cook, and present fresh meals to high restaurant-quality standards</w:t>
      </w:r>
    </w:p>
    <w:p w14:paraId="02375E42" w14:textId="77777777" w:rsidR="009E0AC6" w:rsidRDefault="0091010D">
      <w:pPr>
        <w:pStyle w:val="ListBullet"/>
      </w:pPr>
      <w:r>
        <w:t>Ensure meals are produced consistently in line with recipes, specifications, and dietary requirements</w:t>
      </w:r>
    </w:p>
    <w:p w14:paraId="2127BE94" w14:textId="77777777" w:rsidR="009E0AC6" w:rsidRDefault="0091010D">
      <w:pPr>
        <w:pStyle w:val="ListBullet"/>
      </w:pPr>
      <w:r>
        <w:t>Support specialist diets including Eating Disorder meal plans and allergen management</w:t>
      </w:r>
    </w:p>
    <w:p w14:paraId="0CC6FAE1" w14:textId="77777777" w:rsidR="009E0AC6" w:rsidRDefault="0091010D">
      <w:pPr>
        <w:pStyle w:val="ListBullet"/>
      </w:pPr>
      <w:r>
        <w:t>Assist with hospitality and private patient dining services</w:t>
      </w:r>
    </w:p>
    <w:p w14:paraId="48933C51" w14:textId="77777777" w:rsidR="009E0AC6" w:rsidRDefault="0091010D">
      <w:pPr>
        <w:pStyle w:val="ListBullet"/>
      </w:pPr>
      <w:r>
        <w:t>Ensure all meals are delivered on time and at correct serving temperatures</w:t>
      </w:r>
    </w:p>
    <w:p w14:paraId="537DBA34" w14:textId="77777777" w:rsidR="009E0AC6" w:rsidRDefault="0091010D">
      <w:pPr>
        <w:pStyle w:val="ListBullet"/>
      </w:pPr>
      <w:r>
        <w:t>Monitor food quality, presentation, and portion control standards</w:t>
      </w:r>
    </w:p>
    <w:p w14:paraId="195D415F" w14:textId="77777777" w:rsidR="009E0AC6" w:rsidRDefault="0091010D">
      <w:pPr>
        <w:pStyle w:val="Heading2"/>
      </w:pPr>
      <w:r>
        <w:t>Kitchen Leadership &amp; Team Support</w:t>
      </w:r>
    </w:p>
    <w:p w14:paraId="29A1A33E" w14:textId="77777777" w:rsidR="009E0AC6" w:rsidRDefault="0091010D">
      <w:pPr>
        <w:pStyle w:val="ListBullet"/>
      </w:pPr>
      <w:r>
        <w:t>Support and guide junior chefs, kitchen assistants, and catering assistants</w:t>
      </w:r>
    </w:p>
    <w:p w14:paraId="3900512C" w14:textId="77777777" w:rsidR="009E0AC6" w:rsidRDefault="0091010D">
      <w:pPr>
        <w:pStyle w:val="ListBullet"/>
      </w:pPr>
      <w:r>
        <w:lastRenderedPageBreak/>
        <w:t>Assist with training, inductions, and competency support for new team members</w:t>
      </w:r>
    </w:p>
    <w:p w14:paraId="5C36E20B" w14:textId="77777777" w:rsidR="009E0AC6" w:rsidRDefault="0091010D">
      <w:pPr>
        <w:pStyle w:val="ListBullet"/>
      </w:pPr>
      <w:r>
        <w:t>Lead kitchen operations in the absence of the Sous Chef or Catering Manager</w:t>
      </w:r>
    </w:p>
    <w:p w14:paraId="408AB0C3" w14:textId="77777777" w:rsidR="009E0AC6" w:rsidRDefault="0091010D">
      <w:pPr>
        <w:pStyle w:val="ListBullet"/>
      </w:pPr>
      <w:r>
        <w:t>Support rota coverage and service continuity during staff shortages</w:t>
      </w:r>
    </w:p>
    <w:p w14:paraId="23AC10D8" w14:textId="77777777" w:rsidR="009E0AC6" w:rsidRDefault="0091010D">
      <w:pPr>
        <w:pStyle w:val="ListBullet"/>
      </w:pPr>
      <w:r>
        <w:t>Promote a positive, professional, and team-focused kitchen culture</w:t>
      </w:r>
    </w:p>
    <w:p w14:paraId="1B0EE671" w14:textId="77777777" w:rsidR="009E0AC6" w:rsidRDefault="0091010D">
      <w:pPr>
        <w:pStyle w:val="Heading2"/>
      </w:pPr>
      <w:r>
        <w:t>Food Safety &amp; Compliance</w:t>
      </w:r>
    </w:p>
    <w:p w14:paraId="25AB4AD4" w14:textId="77777777" w:rsidR="009E0AC6" w:rsidRDefault="0091010D">
      <w:pPr>
        <w:pStyle w:val="ListBullet"/>
      </w:pPr>
      <w:r>
        <w:t>Comply with HACCP, Food Safety, COSHH, and Health &amp; Safety procedures</w:t>
      </w:r>
    </w:p>
    <w:p w14:paraId="37626F53" w14:textId="77777777" w:rsidR="009E0AC6" w:rsidRDefault="0091010D">
      <w:pPr>
        <w:pStyle w:val="ListBullet"/>
      </w:pPr>
      <w:r>
        <w:t>Complete food safety documentation, cleaning schedules, and temperature records accurately</w:t>
      </w:r>
    </w:p>
    <w:p w14:paraId="5655817E" w14:textId="77777777" w:rsidR="009E0AC6" w:rsidRDefault="0091010D">
      <w:pPr>
        <w:pStyle w:val="ListBullet"/>
      </w:pPr>
      <w:r>
        <w:t>Ensure allergen management and infection prevention procedures are followed at all times</w:t>
      </w:r>
    </w:p>
    <w:p w14:paraId="29559D69" w14:textId="77777777" w:rsidR="009E0AC6" w:rsidRDefault="0091010D">
      <w:pPr>
        <w:pStyle w:val="ListBullet"/>
      </w:pPr>
      <w:r>
        <w:t>Report maintenance issues, equipment faults, and safety concerns promptly</w:t>
      </w:r>
    </w:p>
    <w:p w14:paraId="5484886E" w14:textId="77777777" w:rsidR="009E0AC6" w:rsidRDefault="0091010D">
      <w:pPr>
        <w:pStyle w:val="ListBullet"/>
      </w:pPr>
      <w:r>
        <w:t>Support internal and external audits including EHO and Safeguard audits</w:t>
      </w:r>
    </w:p>
    <w:p w14:paraId="7B72C224" w14:textId="77777777" w:rsidR="009E0AC6" w:rsidRDefault="0091010D">
      <w:pPr>
        <w:pStyle w:val="Heading2"/>
      </w:pPr>
      <w:r>
        <w:t>Operational Management</w:t>
      </w:r>
    </w:p>
    <w:p w14:paraId="7C8EEBA4" w14:textId="77777777" w:rsidR="009E0AC6" w:rsidRDefault="0091010D">
      <w:pPr>
        <w:pStyle w:val="ListBullet"/>
      </w:pPr>
      <w:r>
        <w:t>Support stock rotation, stock control, and ordering procedures</w:t>
      </w:r>
    </w:p>
    <w:p w14:paraId="11F2E97E" w14:textId="77777777" w:rsidR="009E0AC6" w:rsidRDefault="0091010D">
      <w:pPr>
        <w:pStyle w:val="ListBullet"/>
      </w:pPr>
      <w:r>
        <w:t>Assist with waste management and reduction initiatives</w:t>
      </w:r>
    </w:p>
    <w:p w14:paraId="2EF44471" w14:textId="77777777" w:rsidR="009E0AC6" w:rsidRDefault="0091010D">
      <w:pPr>
        <w:pStyle w:val="ListBullet"/>
      </w:pPr>
      <w:r>
        <w:t>Ensure kitchen areas remain clean, organised, and operationally compliant</w:t>
      </w:r>
    </w:p>
    <w:p w14:paraId="6BF26955" w14:textId="77777777" w:rsidR="009E0AC6" w:rsidRDefault="0091010D">
      <w:pPr>
        <w:pStyle w:val="ListBullet"/>
      </w:pPr>
      <w:r>
        <w:t>Communicate effectively with ward teams, dietitians, and management</w:t>
      </w:r>
    </w:p>
    <w:p w14:paraId="4DBFCA41" w14:textId="77777777" w:rsidR="009E0AC6" w:rsidRDefault="0091010D">
      <w:pPr>
        <w:pStyle w:val="ListBullet"/>
      </w:pPr>
      <w:r>
        <w:t>Support achievement of operational and financial targets</w:t>
      </w:r>
    </w:p>
    <w:p w14:paraId="51BEFA80" w14:textId="77777777" w:rsidR="009E0AC6" w:rsidRDefault="0091010D">
      <w:pPr>
        <w:pStyle w:val="Heading1"/>
      </w:pPr>
      <w:r>
        <w:t>4. Accountabilities</w:t>
      </w:r>
    </w:p>
    <w:p w14:paraId="269CE701" w14:textId="77777777" w:rsidR="009E0AC6" w:rsidRDefault="0091010D">
      <w:r>
        <w:rPr>
          <w:b/>
        </w:rPr>
        <w:t xml:space="preserve">Operational Excellence: </w:t>
      </w:r>
      <w:r>
        <w:t>Deliver high-quality food services that meet Sodexo and Priory Hospital standards.</w:t>
      </w:r>
    </w:p>
    <w:p w14:paraId="6C56D76B" w14:textId="77777777" w:rsidR="009E0AC6" w:rsidRDefault="0091010D">
      <w:r>
        <w:rPr>
          <w:b/>
        </w:rPr>
        <w:t xml:space="preserve">Compliance: </w:t>
      </w:r>
      <w:r>
        <w:t>Maintain full compliance with food safety, allergen, and health &amp; safety legislation.</w:t>
      </w:r>
    </w:p>
    <w:p w14:paraId="5A931DB4" w14:textId="77777777" w:rsidR="009E0AC6" w:rsidRDefault="0091010D">
      <w:r>
        <w:rPr>
          <w:b/>
        </w:rPr>
        <w:t xml:space="preserve">Patient Experience: </w:t>
      </w:r>
      <w:r>
        <w:t>Support positive dining experiences through excellent food quality and presentation.</w:t>
      </w:r>
    </w:p>
    <w:p w14:paraId="58E769B7" w14:textId="77777777" w:rsidR="009E0AC6" w:rsidRDefault="0091010D">
      <w:r>
        <w:rPr>
          <w:b/>
        </w:rPr>
        <w:t xml:space="preserve">Team Leadership: </w:t>
      </w:r>
      <w:r>
        <w:t>Provide leadership and support to kitchen teams during daily operations.</w:t>
      </w:r>
    </w:p>
    <w:p w14:paraId="40CF7DD4" w14:textId="77777777" w:rsidR="009E0AC6" w:rsidRDefault="0091010D">
      <w:r>
        <w:rPr>
          <w:b/>
        </w:rPr>
        <w:t xml:space="preserve">Service Standards: </w:t>
      </w:r>
      <w:r>
        <w:t xml:space="preserve">Maintain professionalism, hygiene, and operational efficiency </w:t>
      </w:r>
      <w:proofErr w:type="gramStart"/>
      <w:r>
        <w:t>at all times</w:t>
      </w:r>
      <w:proofErr w:type="gramEnd"/>
      <w:r>
        <w:t>.</w:t>
      </w:r>
    </w:p>
    <w:p w14:paraId="668C98E4" w14:textId="77777777" w:rsidR="0091010D" w:rsidRDefault="0091010D"/>
    <w:p w14:paraId="30DB21DC" w14:textId="77777777" w:rsidR="0091010D" w:rsidRDefault="0091010D"/>
    <w:p w14:paraId="0902AEBE" w14:textId="77777777" w:rsidR="0091010D" w:rsidRDefault="0091010D"/>
    <w:p w14:paraId="740E271A" w14:textId="77777777" w:rsidR="0091010D" w:rsidRDefault="0091010D"/>
    <w:p w14:paraId="1BA1D3E7" w14:textId="77777777" w:rsidR="0091010D" w:rsidRDefault="0091010D"/>
    <w:p w14:paraId="191F6CC1" w14:textId="77777777" w:rsidR="0091010D" w:rsidRDefault="0091010D"/>
    <w:p w14:paraId="290D0CF7" w14:textId="77777777" w:rsidR="0091010D" w:rsidRDefault="0091010D"/>
    <w:p w14:paraId="33A14DCA" w14:textId="77777777" w:rsidR="0091010D" w:rsidRDefault="0091010D"/>
    <w:p w14:paraId="731AFA84" w14:textId="77777777" w:rsidR="009E0AC6" w:rsidRDefault="0091010D">
      <w:pPr>
        <w:pStyle w:val="Heading1"/>
      </w:pPr>
      <w:r>
        <w:lastRenderedPageBreak/>
        <w:t>5. Person Specification</w:t>
      </w:r>
    </w:p>
    <w:p w14:paraId="6D09853F" w14:textId="77777777" w:rsidR="009E0AC6" w:rsidRDefault="0091010D">
      <w:pPr>
        <w:pStyle w:val="Heading2"/>
      </w:pPr>
      <w:r>
        <w:t>Essential Skills &amp; Experience</w:t>
      </w:r>
    </w:p>
    <w:p w14:paraId="2149C64A" w14:textId="77777777" w:rsidR="009E0AC6" w:rsidRDefault="0091010D">
      <w:pPr>
        <w:pStyle w:val="ListBullet"/>
      </w:pPr>
      <w:r>
        <w:t>Previous experience within a professional kitchen or catering environment</w:t>
      </w:r>
    </w:p>
    <w:p w14:paraId="2648B6DD" w14:textId="77777777" w:rsidR="009E0AC6" w:rsidRDefault="0091010D">
      <w:pPr>
        <w:pStyle w:val="ListBullet"/>
      </w:pPr>
      <w:r>
        <w:t>Strong fresh food cooking and food presentation skills</w:t>
      </w:r>
    </w:p>
    <w:p w14:paraId="4E9BF5AE" w14:textId="77777777" w:rsidR="009E0AC6" w:rsidRDefault="0091010D">
      <w:pPr>
        <w:pStyle w:val="ListBullet"/>
      </w:pPr>
      <w:r>
        <w:t>Ability to supervise and support kitchen teams</w:t>
      </w:r>
    </w:p>
    <w:p w14:paraId="502CF34B" w14:textId="77777777" w:rsidR="009E0AC6" w:rsidRDefault="0091010D">
      <w:pPr>
        <w:pStyle w:val="ListBullet"/>
      </w:pPr>
      <w:r>
        <w:t>Knowledge of food hygiene, allergen management, and kitchen compliance</w:t>
      </w:r>
    </w:p>
    <w:p w14:paraId="677E7157" w14:textId="77777777" w:rsidR="009E0AC6" w:rsidRDefault="0091010D">
      <w:pPr>
        <w:pStyle w:val="ListBullet"/>
      </w:pPr>
      <w:r>
        <w:t>Strong communication and organisational skills</w:t>
      </w:r>
    </w:p>
    <w:p w14:paraId="78CF026D" w14:textId="77777777" w:rsidR="009E0AC6" w:rsidRDefault="0091010D">
      <w:pPr>
        <w:pStyle w:val="ListBullet"/>
      </w:pPr>
      <w:r>
        <w:t>Ability to work under pressure in a fast-paced environment</w:t>
      </w:r>
    </w:p>
    <w:p w14:paraId="389CF80C" w14:textId="77777777" w:rsidR="009E0AC6" w:rsidRDefault="0091010D">
      <w:pPr>
        <w:pStyle w:val="ListBullet"/>
      </w:pPr>
      <w:r>
        <w:t>Level 2 Food Safety Certificate minimum</w:t>
      </w:r>
    </w:p>
    <w:p w14:paraId="78E4C64A" w14:textId="77777777" w:rsidR="009E0AC6" w:rsidRDefault="0091010D">
      <w:pPr>
        <w:pStyle w:val="Heading2"/>
      </w:pPr>
      <w:r>
        <w:t>Desirable Experience</w:t>
      </w:r>
    </w:p>
    <w:p w14:paraId="7B97EE3B" w14:textId="77777777" w:rsidR="009E0AC6" w:rsidRDefault="0091010D">
      <w:pPr>
        <w:pStyle w:val="ListBullet"/>
      </w:pPr>
      <w:r>
        <w:t>Healthcare or hospital catering experience</w:t>
      </w:r>
    </w:p>
    <w:p w14:paraId="0E9B3643" w14:textId="77777777" w:rsidR="009E0AC6" w:rsidRDefault="0091010D">
      <w:pPr>
        <w:pStyle w:val="ListBullet"/>
      </w:pPr>
      <w:r>
        <w:t>Experience supporting specialist diets or Eating Disorder services</w:t>
      </w:r>
    </w:p>
    <w:p w14:paraId="737D604F" w14:textId="77777777" w:rsidR="009E0AC6" w:rsidRDefault="0091010D">
      <w:pPr>
        <w:pStyle w:val="ListBullet"/>
      </w:pPr>
      <w:r>
        <w:t>NVQ Level 2 or 3 Professional Cookery</w:t>
      </w:r>
    </w:p>
    <w:p w14:paraId="2BE4AAD7" w14:textId="77777777" w:rsidR="009E0AC6" w:rsidRDefault="0091010D">
      <w:pPr>
        <w:pStyle w:val="ListBullet"/>
      </w:pPr>
      <w:r>
        <w:t>Experience supporting audits and compliance procedures</w:t>
      </w:r>
    </w:p>
    <w:p w14:paraId="7E7AC28F" w14:textId="77777777" w:rsidR="009E0AC6" w:rsidRDefault="0091010D">
      <w:pPr>
        <w:pStyle w:val="ListBullet"/>
      </w:pPr>
      <w:r>
        <w:t>Hospitality or fine dining experience</w:t>
      </w:r>
    </w:p>
    <w:p w14:paraId="4686DA97" w14:textId="77777777" w:rsidR="009E0AC6" w:rsidRDefault="0091010D">
      <w:pPr>
        <w:pStyle w:val="Heading1"/>
      </w:pPr>
      <w:r>
        <w:t>6. Sodexo Competencies</w:t>
      </w:r>
    </w:p>
    <w:tbl>
      <w:tblPr>
        <w:tblStyle w:val="TableGrid"/>
        <w:tblW w:w="0" w:type="auto"/>
        <w:tblLook w:val="04A0" w:firstRow="1" w:lastRow="0" w:firstColumn="1" w:lastColumn="0" w:noHBand="0" w:noVBand="1"/>
      </w:tblPr>
      <w:tblGrid>
        <w:gridCol w:w="5107"/>
        <w:gridCol w:w="5107"/>
      </w:tblGrid>
      <w:tr w:rsidR="009E0AC6" w14:paraId="4FEB5B71" w14:textId="77777777">
        <w:tc>
          <w:tcPr>
            <w:tcW w:w="5112" w:type="dxa"/>
          </w:tcPr>
          <w:p w14:paraId="3E7CA966" w14:textId="77777777" w:rsidR="009E0AC6" w:rsidRPr="0091010D" w:rsidRDefault="0091010D">
            <w:pPr>
              <w:rPr>
                <w:b/>
                <w:bCs/>
              </w:rPr>
            </w:pPr>
            <w:r w:rsidRPr="0091010D">
              <w:rPr>
                <w:b/>
                <w:bCs/>
              </w:rPr>
              <w:t>Competency</w:t>
            </w:r>
          </w:p>
        </w:tc>
        <w:tc>
          <w:tcPr>
            <w:tcW w:w="5112" w:type="dxa"/>
          </w:tcPr>
          <w:p w14:paraId="4F7B8007" w14:textId="77777777" w:rsidR="009E0AC6" w:rsidRPr="0091010D" w:rsidRDefault="0091010D">
            <w:pPr>
              <w:rPr>
                <w:b/>
                <w:bCs/>
              </w:rPr>
            </w:pPr>
            <w:r w:rsidRPr="0091010D">
              <w:rPr>
                <w:b/>
                <w:bCs/>
              </w:rPr>
              <w:t>Expectation</w:t>
            </w:r>
          </w:p>
        </w:tc>
      </w:tr>
      <w:tr w:rsidR="009E0AC6" w14:paraId="67030DE9" w14:textId="77777777">
        <w:tc>
          <w:tcPr>
            <w:tcW w:w="5112" w:type="dxa"/>
          </w:tcPr>
          <w:p w14:paraId="131FE228" w14:textId="77777777" w:rsidR="009E0AC6" w:rsidRDefault="0091010D">
            <w:r>
              <w:t>Service Spirit</w:t>
            </w:r>
          </w:p>
        </w:tc>
        <w:tc>
          <w:tcPr>
            <w:tcW w:w="5112" w:type="dxa"/>
          </w:tcPr>
          <w:p w14:paraId="4933E5C8" w14:textId="77777777" w:rsidR="009E0AC6" w:rsidRDefault="0091010D">
            <w:r>
              <w:t>Deliver exceptional food quality and patient service</w:t>
            </w:r>
          </w:p>
        </w:tc>
      </w:tr>
      <w:tr w:rsidR="009E0AC6" w14:paraId="54141144" w14:textId="77777777">
        <w:tc>
          <w:tcPr>
            <w:tcW w:w="5112" w:type="dxa"/>
          </w:tcPr>
          <w:p w14:paraId="7B397ED4" w14:textId="77777777" w:rsidR="009E0AC6" w:rsidRDefault="0091010D">
            <w:r>
              <w:t>Team Spirit</w:t>
            </w:r>
          </w:p>
        </w:tc>
        <w:tc>
          <w:tcPr>
            <w:tcW w:w="5112" w:type="dxa"/>
          </w:tcPr>
          <w:p w14:paraId="67C38D64" w14:textId="77777777" w:rsidR="009E0AC6" w:rsidRDefault="0091010D">
            <w:r>
              <w:t>Support and motivate colleagues within the kitchen team</w:t>
            </w:r>
          </w:p>
        </w:tc>
      </w:tr>
      <w:tr w:rsidR="009E0AC6" w14:paraId="0734E51F" w14:textId="77777777">
        <w:tc>
          <w:tcPr>
            <w:tcW w:w="5112" w:type="dxa"/>
          </w:tcPr>
          <w:p w14:paraId="20E732AD" w14:textId="77777777" w:rsidR="009E0AC6" w:rsidRDefault="0091010D">
            <w:r>
              <w:t>Spirit of Progress</w:t>
            </w:r>
          </w:p>
        </w:tc>
        <w:tc>
          <w:tcPr>
            <w:tcW w:w="5112" w:type="dxa"/>
          </w:tcPr>
          <w:p w14:paraId="608FC993" w14:textId="77777777" w:rsidR="009E0AC6" w:rsidRDefault="0091010D">
            <w:r>
              <w:t>Drive continuous improvement and learning</w:t>
            </w:r>
          </w:p>
        </w:tc>
      </w:tr>
      <w:tr w:rsidR="009E0AC6" w14:paraId="49B777C5" w14:textId="77777777">
        <w:tc>
          <w:tcPr>
            <w:tcW w:w="5112" w:type="dxa"/>
          </w:tcPr>
          <w:p w14:paraId="13468C23" w14:textId="77777777" w:rsidR="009E0AC6" w:rsidRDefault="0091010D">
            <w:r>
              <w:t>Leadership</w:t>
            </w:r>
          </w:p>
        </w:tc>
        <w:tc>
          <w:tcPr>
            <w:tcW w:w="5112" w:type="dxa"/>
          </w:tcPr>
          <w:p w14:paraId="147AE532" w14:textId="77777777" w:rsidR="009E0AC6" w:rsidRDefault="0091010D">
            <w:r>
              <w:t>Lead by example and support team development</w:t>
            </w:r>
          </w:p>
        </w:tc>
      </w:tr>
      <w:tr w:rsidR="009E0AC6" w14:paraId="2B0EA1FC" w14:textId="77777777">
        <w:tc>
          <w:tcPr>
            <w:tcW w:w="5112" w:type="dxa"/>
          </w:tcPr>
          <w:p w14:paraId="1E7A9AC8" w14:textId="77777777" w:rsidR="009E0AC6" w:rsidRDefault="0091010D">
            <w:r>
              <w:t>Compliance &amp; Safety</w:t>
            </w:r>
          </w:p>
        </w:tc>
        <w:tc>
          <w:tcPr>
            <w:tcW w:w="5112" w:type="dxa"/>
          </w:tcPr>
          <w:p w14:paraId="6090B8CE" w14:textId="77777777" w:rsidR="009E0AC6" w:rsidRDefault="0091010D">
            <w:r>
              <w:t>Maintain safe and compliant working practices</w:t>
            </w:r>
          </w:p>
        </w:tc>
      </w:tr>
      <w:tr w:rsidR="009E0AC6" w14:paraId="62F095D1" w14:textId="77777777">
        <w:tc>
          <w:tcPr>
            <w:tcW w:w="5112" w:type="dxa"/>
          </w:tcPr>
          <w:p w14:paraId="6B6910A5" w14:textId="77777777" w:rsidR="009E0AC6" w:rsidRDefault="0091010D">
            <w:r>
              <w:t>Professionalism</w:t>
            </w:r>
          </w:p>
        </w:tc>
        <w:tc>
          <w:tcPr>
            <w:tcW w:w="5112" w:type="dxa"/>
          </w:tcPr>
          <w:p w14:paraId="38B06A73" w14:textId="77777777" w:rsidR="009E0AC6" w:rsidRDefault="0091010D">
            <w:r>
              <w:t>Demonstrate reliability, integrity, and respect</w:t>
            </w:r>
          </w:p>
        </w:tc>
      </w:tr>
    </w:tbl>
    <w:p w14:paraId="42B05D2D" w14:textId="77777777" w:rsidR="009E0AC6" w:rsidRDefault="009E0AC6"/>
    <w:p w14:paraId="02F3508F" w14:textId="77777777" w:rsidR="009E0AC6" w:rsidRDefault="0091010D">
      <w:pPr>
        <w:pStyle w:val="Heading1"/>
      </w:pPr>
      <w:r>
        <w:t>7. Working Conditions</w:t>
      </w:r>
    </w:p>
    <w:p w14:paraId="4B661CD2" w14:textId="77777777" w:rsidR="009E0AC6" w:rsidRDefault="0091010D">
      <w:pPr>
        <w:pStyle w:val="ListBullet"/>
      </w:pPr>
      <w:r>
        <w:t>Healthcare environment supporting vulnerable patients</w:t>
      </w:r>
    </w:p>
    <w:p w14:paraId="276C77D7" w14:textId="77777777" w:rsidR="009E0AC6" w:rsidRDefault="0091010D">
      <w:pPr>
        <w:pStyle w:val="ListBullet"/>
      </w:pPr>
      <w:r>
        <w:t>Fast-paced kitchen and hospitality operation</w:t>
      </w:r>
    </w:p>
    <w:p w14:paraId="073E2B88" w14:textId="77777777" w:rsidR="009E0AC6" w:rsidRDefault="0091010D">
      <w:pPr>
        <w:pStyle w:val="ListBullet"/>
      </w:pPr>
      <w:r>
        <w:t>Weekend and shift working required</w:t>
      </w:r>
    </w:p>
    <w:p w14:paraId="7718AB43" w14:textId="77777777" w:rsidR="009E0AC6" w:rsidRDefault="0091010D">
      <w:pPr>
        <w:pStyle w:val="ListBullet"/>
      </w:pPr>
      <w:r>
        <w:t>Standing, lifting, and manual handling duties required</w:t>
      </w:r>
    </w:p>
    <w:p w14:paraId="086F25A6" w14:textId="77777777" w:rsidR="009E0AC6" w:rsidRDefault="0091010D">
      <w:pPr>
        <w:pStyle w:val="ListBullet"/>
      </w:pPr>
      <w:r>
        <w:t>Responsibility for kitchen operations during management absence</w:t>
      </w:r>
    </w:p>
    <w:p w14:paraId="2B0411F8" w14:textId="77777777" w:rsidR="009E0AC6" w:rsidRDefault="0091010D">
      <w:pPr>
        <w:pStyle w:val="Heading1"/>
      </w:pPr>
      <w:r>
        <w:t>8. Management Approval</w:t>
      </w:r>
    </w:p>
    <w:tbl>
      <w:tblPr>
        <w:tblStyle w:val="TableGrid"/>
        <w:tblW w:w="0" w:type="auto"/>
        <w:tblLook w:val="04A0" w:firstRow="1" w:lastRow="0" w:firstColumn="1" w:lastColumn="0" w:noHBand="0" w:noVBand="1"/>
      </w:tblPr>
      <w:tblGrid>
        <w:gridCol w:w="5107"/>
        <w:gridCol w:w="5107"/>
      </w:tblGrid>
      <w:tr w:rsidR="009E0AC6" w14:paraId="664CB731" w14:textId="77777777">
        <w:tc>
          <w:tcPr>
            <w:tcW w:w="5112" w:type="dxa"/>
          </w:tcPr>
          <w:p w14:paraId="56322791" w14:textId="77777777" w:rsidR="009E0AC6" w:rsidRDefault="0091010D">
            <w:r>
              <w:t>Version</w:t>
            </w:r>
          </w:p>
        </w:tc>
        <w:tc>
          <w:tcPr>
            <w:tcW w:w="5112" w:type="dxa"/>
          </w:tcPr>
          <w:p w14:paraId="5D24C2A9" w14:textId="77777777" w:rsidR="009E0AC6" w:rsidRDefault="0091010D">
            <w:r>
              <w:t>1.0</w:t>
            </w:r>
          </w:p>
        </w:tc>
      </w:tr>
      <w:tr w:rsidR="009E0AC6" w14:paraId="1D461AF7" w14:textId="77777777">
        <w:tc>
          <w:tcPr>
            <w:tcW w:w="5112" w:type="dxa"/>
          </w:tcPr>
          <w:p w14:paraId="281CBEED" w14:textId="77777777" w:rsidR="009E0AC6" w:rsidRDefault="0091010D">
            <w:r>
              <w:t>Date</w:t>
            </w:r>
          </w:p>
        </w:tc>
        <w:tc>
          <w:tcPr>
            <w:tcW w:w="5112" w:type="dxa"/>
          </w:tcPr>
          <w:p w14:paraId="71D541B1" w14:textId="77777777" w:rsidR="009E0AC6" w:rsidRDefault="0091010D">
            <w:r>
              <w:t>11 May 2026</w:t>
            </w:r>
          </w:p>
        </w:tc>
      </w:tr>
      <w:tr w:rsidR="009E0AC6" w14:paraId="79E667E4" w14:textId="77777777">
        <w:tc>
          <w:tcPr>
            <w:tcW w:w="5112" w:type="dxa"/>
          </w:tcPr>
          <w:p w14:paraId="25852C5B" w14:textId="77777777" w:rsidR="009E0AC6" w:rsidRDefault="0091010D">
            <w:r>
              <w:t>Document Owner</w:t>
            </w:r>
          </w:p>
        </w:tc>
        <w:tc>
          <w:tcPr>
            <w:tcW w:w="5112" w:type="dxa"/>
          </w:tcPr>
          <w:p w14:paraId="01036280" w14:textId="77777777" w:rsidR="009E0AC6" w:rsidRDefault="0091010D">
            <w:r>
              <w:t>Peter Smith</w:t>
            </w:r>
          </w:p>
        </w:tc>
      </w:tr>
    </w:tbl>
    <w:p w14:paraId="172C9A28" w14:textId="77777777" w:rsidR="0091010D" w:rsidRDefault="0091010D"/>
    <w:sectPr w:rsidR="00000000" w:rsidSect="00034616">
      <w:footerReference w:type="default" r:id="rId9"/>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B71C" w14:textId="77777777" w:rsidR="0091010D" w:rsidRDefault="0091010D">
      <w:pPr>
        <w:spacing w:after="0" w:line="240" w:lineRule="auto"/>
      </w:pPr>
      <w:r>
        <w:separator/>
      </w:r>
    </w:p>
  </w:endnote>
  <w:endnote w:type="continuationSeparator" w:id="0">
    <w:p w14:paraId="23D74492" w14:textId="77777777" w:rsidR="0091010D" w:rsidRDefault="0091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D66E" w14:textId="77777777" w:rsidR="009E0AC6" w:rsidRDefault="0091010D">
    <w:pPr>
      <w:pStyle w:val="Footer"/>
    </w:pPr>
    <w:r>
      <w:t>Sodexo Healthcare | Priory Hospital | Senior Chef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AD3A" w14:textId="77777777" w:rsidR="0091010D" w:rsidRDefault="0091010D">
      <w:pPr>
        <w:spacing w:after="0" w:line="240" w:lineRule="auto"/>
      </w:pPr>
      <w:r>
        <w:separator/>
      </w:r>
    </w:p>
  </w:footnote>
  <w:footnote w:type="continuationSeparator" w:id="0">
    <w:p w14:paraId="698E87BF" w14:textId="77777777" w:rsidR="0091010D" w:rsidRDefault="0091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8511795">
    <w:abstractNumId w:val="8"/>
  </w:num>
  <w:num w:numId="2" w16cid:durableId="492336501">
    <w:abstractNumId w:val="6"/>
  </w:num>
  <w:num w:numId="3" w16cid:durableId="437527500">
    <w:abstractNumId w:val="5"/>
  </w:num>
  <w:num w:numId="4" w16cid:durableId="1673414189">
    <w:abstractNumId w:val="4"/>
  </w:num>
  <w:num w:numId="5" w16cid:durableId="929895584">
    <w:abstractNumId w:val="7"/>
  </w:num>
  <w:num w:numId="6" w16cid:durableId="1328292271">
    <w:abstractNumId w:val="3"/>
  </w:num>
  <w:num w:numId="7" w16cid:durableId="397365283">
    <w:abstractNumId w:val="2"/>
  </w:num>
  <w:num w:numId="8" w16cid:durableId="1701274547">
    <w:abstractNumId w:val="1"/>
  </w:num>
  <w:num w:numId="9" w16cid:durableId="7879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1010D"/>
    <w:rsid w:val="009E0AC6"/>
    <w:rsid w:val="00AA1D8D"/>
    <w:rsid w:val="00B2744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951F6"/>
  <w14:defaultImageDpi w14:val="300"/>
  <w15:docId w15:val="{60FAEE56-B79E-4DDC-B7D1-03B14BC5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Smith, Peter (Healthcare)</cp:lastModifiedBy>
  <cp:revision>2</cp:revision>
  <dcterms:created xsi:type="dcterms:W3CDTF">2026-05-11T19:08:00Z</dcterms:created>
  <dcterms:modified xsi:type="dcterms:W3CDTF">2026-05-11T19:08:00Z</dcterms:modified>
  <cp:category/>
</cp:coreProperties>
</file>