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C895E8" w14:textId="77777777" w:rsidR="002E7598" w:rsidRDefault="00B87410">
      <w:pPr>
        <w:pStyle w:val="Heading1"/>
      </w:pPr>
      <w:r>
        <w:t>Job Description: Facilities Administrator</w:t>
      </w:r>
    </w:p>
    <w:p w14:paraId="6B2BBB72" w14:textId="77777777" w:rsidR="002E7598" w:rsidRDefault="00B87410">
      <w:r>
        <w:t>Location: TU Dublin Grangegorman Campus</w:t>
      </w:r>
    </w:p>
    <w:p w14:paraId="07C30046" w14:textId="77777777" w:rsidR="002E7598" w:rsidRDefault="00B87410">
      <w:r>
        <w:t>Employer: Sodexo</w:t>
      </w:r>
    </w:p>
    <w:p w14:paraId="5EEE3AA5" w14:textId="77777777" w:rsidR="002E7598" w:rsidRDefault="00B87410">
      <w:r>
        <w:t>Working Hours: Monday to Friday, 08:00–17:00</w:t>
      </w:r>
    </w:p>
    <w:p w14:paraId="744CB523" w14:textId="77777777" w:rsidR="002E7598" w:rsidRDefault="00B87410">
      <w:r>
        <w:t>Reports to: Facilities Manager / Site Lead</w:t>
      </w:r>
    </w:p>
    <w:p w14:paraId="3DCE00D1" w14:textId="77777777" w:rsidR="002E7598" w:rsidRDefault="00B87410">
      <w:pPr>
        <w:pStyle w:val="Heading2"/>
      </w:pPr>
      <w:r>
        <w:t>Job Purpose:</w:t>
      </w:r>
    </w:p>
    <w:p w14:paraId="23022A91" w14:textId="77777777" w:rsidR="002E7598" w:rsidRDefault="00B87410">
      <w:r>
        <w:t xml:space="preserve">To provide efficient and professional </w:t>
      </w:r>
      <w:r>
        <w:t>administrative support to the Facilities Management team at TU Dublin Grangegorman. The Facilities Administrator plays a key role in ensuring smooth day-to-day operations, supporting service delivery, compliance, and customer satisfaction across the site.</w:t>
      </w:r>
    </w:p>
    <w:p w14:paraId="2527D1F2" w14:textId="77777777" w:rsidR="002E7598" w:rsidRDefault="00B87410">
      <w:pPr>
        <w:pStyle w:val="Heading2"/>
      </w:pPr>
      <w:r>
        <w:t>Key Responsibilities:</w:t>
      </w:r>
    </w:p>
    <w:p w14:paraId="03ADFF85" w14:textId="77777777" w:rsidR="002E7598" w:rsidRDefault="00B87410">
      <w:pPr>
        <w:pStyle w:val="Heading3"/>
      </w:pPr>
      <w:r>
        <w:t>Administrative Support</w:t>
      </w:r>
    </w:p>
    <w:p w14:paraId="4530332F" w14:textId="77777777" w:rsidR="002E7598" w:rsidRDefault="00B87410">
      <w:pPr>
        <w:pStyle w:val="ListBullet"/>
      </w:pPr>
      <w:r>
        <w:t>Maintain accurate records, reports, and documentation related to facilities operations.</w:t>
      </w:r>
    </w:p>
    <w:p w14:paraId="65286FCF" w14:textId="77777777" w:rsidR="002E7598" w:rsidRDefault="00B87410">
      <w:pPr>
        <w:pStyle w:val="ListBullet"/>
      </w:pPr>
      <w:r>
        <w:t>Manage correspondence, filing systems, and databases.</w:t>
      </w:r>
    </w:p>
    <w:p w14:paraId="5B563AF4" w14:textId="0378BCBE" w:rsidR="002E7598" w:rsidRDefault="00B87410">
      <w:pPr>
        <w:pStyle w:val="ListBullet"/>
      </w:pPr>
      <w:r>
        <w:t xml:space="preserve">Prepare </w:t>
      </w:r>
      <w:r w:rsidR="00CE3642">
        <w:t>reports</w:t>
      </w:r>
      <w:r>
        <w:t>, minutes, and presentations as required.</w:t>
      </w:r>
    </w:p>
    <w:p w14:paraId="16208BEB" w14:textId="77777777" w:rsidR="002E7598" w:rsidRDefault="00B87410">
      <w:pPr>
        <w:pStyle w:val="Heading3"/>
      </w:pPr>
      <w:r>
        <w:t>Helpdesk &amp; Customer Service</w:t>
      </w:r>
    </w:p>
    <w:p w14:paraId="79A471B6" w14:textId="77777777" w:rsidR="002E7598" w:rsidRDefault="00B87410">
      <w:pPr>
        <w:pStyle w:val="ListBullet"/>
      </w:pPr>
      <w:r>
        <w:t>Act as the first point of contact for facilities-related queries.</w:t>
      </w:r>
    </w:p>
    <w:p w14:paraId="34AB4DED" w14:textId="77777777" w:rsidR="002E7598" w:rsidRDefault="00B87410">
      <w:pPr>
        <w:pStyle w:val="ListBullet"/>
      </w:pPr>
      <w:r>
        <w:t>Log, track, and follow up on service requests and work orders using CAFM systems.</w:t>
      </w:r>
    </w:p>
    <w:p w14:paraId="2AD94BD9" w14:textId="77777777" w:rsidR="002E7598" w:rsidRDefault="00B87410">
      <w:pPr>
        <w:pStyle w:val="ListBullet"/>
      </w:pPr>
      <w:r>
        <w:t>Liaise with internal departments and external contractors to ensure timely resolution of issues.</w:t>
      </w:r>
    </w:p>
    <w:p w14:paraId="6D3F99FF" w14:textId="77777777" w:rsidR="002E7598" w:rsidRDefault="00B87410">
      <w:pPr>
        <w:pStyle w:val="Heading3"/>
      </w:pPr>
      <w:r>
        <w:t>Compliance &amp; Reporting</w:t>
      </w:r>
    </w:p>
    <w:p w14:paraId="3C03C77E" w14:textId="77777777" w:rsidR="002E7598" w:rsidRDefault="00B87410">
      <w:pPr>
        <w:pStyle w:val="ListBullet"/>
      </w:pPr>
      <w:r>
        <w:t>Assist with audits, inspections, and compliance documentation.</w:t>
      </w:r>
    </w:p>
    <w:p w14:paraId="7809105A" w14:textId="77777777" w:rsidR="002E7598" w:rsidRDefault="00B87410">
      <w:pPr>
        <w:pStyle w:val="ListBullet"/>
      </w:pPr>
      <w:r>
        <w:t>Support health &amp; safety initiatives and ensure adherence to Sodexo and TU Dublin policies.</w:t>
      </w:r>
    </w:p>
    <w:p w14:paraId="0EC535E6" w14:textId="77777777" w:rsidR="002E7598" w:rsidRDefault="00B87410">
      <w:pPr>
        <w:pStyle w:val="ListBullet"/>
      </w:pPr>
      <w:r>
        <w:t>Generate regular reports on service performance, maintenance schedules, and KPIs.</w:t>
      </w:r>
    </w:p>
    <w:p w14:paraId="3EB16CEE" w14:textId="77777777" w:rsidR="002E7598" w:rsidRDefault="00B87410">
      <w:pPr>
        <w:pStyle w:val="Heading3"/>
      </w:pPr>
      <w:r>
        <w:t>Procurement &amp; Inventory</w:t>
      </w:r>
    </w:p>
    <w:p w14:paraId="37ACBF07" w14:textId="77777777" w:rsidR="002E7598" w:rsidRDefault="00B87410">
      <w:pPr>
        <w:pStyle w:val="ListBullet"/>
      </w:pPr>
      <w:r>
        <w:t>Support procurement activities including raising purchase orders and tracking deliveries.</w:t>
      </w:r>
    </w:p>
    <w:p w14:paraId="79293DD7" w14:textId="77777777" w:rsidR="002E7598" w:rsidRDefault="00B87410">
      <w:pPr>
        <w:pStyle w:val="ListBullet"/>
      </w:pPr>
      <w:r>
        <w:t>Maintain inventory of office and facilities supplies.</w:t>
      </w:r>
    </w:p>
    <w:p w14:paraId="3E365A31" w14:textId="77777777" w:rsidR="002E7598" w:rsidRDefault="00B87410">
      <w:pPr>
        <w:pStyle w:val="Heading3"/>
      </w:pPr>
      <w:r>
        <w:t>Coordination &amp; Scheduling</w:t>
      </w:r>
    </w:p>
    <w:p w14:paraId="462ED1A8" w14:textId="67DCE015" w:rsidR="002E7598" w:rsidRDefault="00B87410">
      <w:pPr>
        <w:pStyle w:val="ListBullet"/>
      </w:pPr>
      <w:r>
        <w:t xml:space="preserve">Coordinate </w:t>
      </w:r>
      <w:r w:rsidR="00CE3642">
        <w:t>event</w:t>
      </w:r>
      <w:r>
        <w:t xml:space="preserve"> bookings, maintenance schedules, and contractor visits.</w:t>
      </w:r>
    </w:p>
    <w:p w14:paraId="0D2DFB4B" w14:textId="7D43680D" w:rsidR="002E7598" w:rsidRDefault="00B87410">
      <w:pPr>
        <w:pStyle w:val="ListBullet"/>
      </w:pPr>
      <w:r>
        <w:t>Support event booking</w:t>
      </w:r>
      <w:r>
        <w:t xml:space="preserve"> and logistical arrangements on campus.</w:t>
      </w:r>
    </w:p>
    <w:p w14:paraId="380E16E2" w14:textId="77777777" w:rsidR="002E7598" w:rsidRDefault="00B87410">
      <w:pPr>
        <w:pStyle w:val="Heading2"/>
      </w:pPr>
      <w:r>
        <w:lastRenderedPageBreak/>
        <w:t>Skills &amp; Experience Required:</w:t>
      </w:r>
    </w:p>
    <w:p w14:paraId="0F909D25" w14:textId="1DFBBDC6" w:rsidR="002E7598" w:rsidRDefault="00B87410">
      <w:pPr>
        <w:pStyle w:val="ListBullet"/>
      </w:pPr>
      <w:r>
        <w:t xml:space="preserve">Previous experience in a </w:t>
      </w:r>
      <w:proofErr w:type="gramStart"/>
      <w:r>
        <w:t>facilities</w:t>
      </w:r>
      <w:proofErr w:type="gramEnd"/>
      <w:r>
        <w:t>, administrative</w:t>
      </w:r>
    </w:p>
    <w:p w14:paraId="39E93B08" w14:textId="77777777" w:rsidR="002E7598" w:rsidRDefault="00B87410">
      <w:pPr>
        <w:pStyle w:val="ListBullet"/>
      </w:pPr>
      <w:r>
        <w:t>Strong organisational and multitasking skills.</w:t>
      </w:r>
    </w:p>
    <w:p w14:paraId="438A6A49" w14:textId="77777777" w:rsidR="002E7598" w:rsidRDefault="00B87410">
      <w:pPr>
        <w:pStyle w:val="ListBullet"/>
      </w:pPr>
      <w:r>
        <w:t>Excellent communication and interpersonal abilities.</w:t>
      </w:r>
    </w:p>
    <w:p w14:paraId="301C5E31" w14:textId="0087DE2E" w:rsidR="002E7598" w:rsidRDefault="00B87410">
      <w:pPr>
        <w:pStyle w:val="ListBullet"/>
      </w:pPr>
      <w:r>
        <w:t>Proficiency in Microsoft Office Suite and familiarity with CAFM systems</w:t>
      </w:r>
    </w:p>
    <w:p w14:paraId="4B565850" w14:textId="77777777" w:rsidR="002E7598" w:rsidRDefault="00B87410">
      <w:pPr>
        <w:pStyle w:val="ListBullet"/>
      </w:pPr>
      <w:r>
        <w:t>Ability to work independently and as part of a team in a fast-paced environment.</w:t>
      </w:r>
    </w:p>
    <w:p w14:paraId="4A86DF16" w14:textId="77777777" w:rsidR="002E7598" w:rsidRDefault="00B87410">
      <w:pPr>
        <w:pStyle w:val="Heading2"/>
      </w:pPr>
      <w:r>
        <w:t>Desirable:</w:t>
      </w:r>
    </w:p>
    <w:p w14:paraId="332929A8" w14:textId="6506599B" w:rsidR="002E7598" w:rsidRDefault="00B87410">
      <w:pPr>
        <w:pStyle w:val="ListBullet"/>
      </w:pPr>
      <w:r>
        <w:t>Experience working in a facility environment</w:t>
      </w:r>
    </w:p>
    <w:p w14:paraId="413C69E9" w14:textId="5162C0C1" w:rsidR="002E7598" w:rsidRDefault="00B87410" w:rsidP="00B87410">
      <w:pPr>
        <w:pStyle w:val="ListBullet"/>
      </w:pPr>
      <w:r>
        <w:t>Knowledge of health &amp; safety and facilities compliance standards.</w:t>
      </w:r>
    </w:p>
    <w:sectPr w:rsidR="002E759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11334371">
    <w:abstractNumId w:val="8"/>
  </w:num>
  <w:num w:numId="2" w16cid:durableId="882906773">
    <w:abstractNumId w:val="6"/>
  </w:num>
  <w:num w:numId="3" w16cid:durableId="1914658487">
    <w:abstractNumId w:val="5"/>
  </w:num>
  <w:num w:numId="4" w16cid:durableId="29259217">
    <w:abstractNumId w:val="4"/>
  </w:num>
  <w:num w:numId="5" w16cid:durableId="978147490">
    <w:abstractNumId w:val="7"/>
  </w:num>
  <w:num w:numId="6" w16cid:durableId="1410035491">
    <w:abstractNumId w:val="3"/>
  </w:num>
  <w:num w:numId="7" w16cid:durableId="1575974586">
    <w:abstractNumId w:val="2"/>
  </w:num>
  <w:num w:numId="8" w16cid:durableId="732434006">
    <w:abstractNumId w:val="1"/>
  </w:num>
  <w:num w:numId="9" w16cid:durableId="1006131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E7598"/>
    <w:rsid w:val="00326F90"/>
    <w:rsid w:val="003C2416"/>
    <w:rsid w:val="00AA1D8D"/>
    <w:rsid w:val="00B47730"/>
    <w:rsid w:val="00B87410"/>
    <w:rsid w:val="00CB0664"/>
    <w:rsid w:val="00CE36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69E0E2A"/>
  <w14:defaultImageDpi w14:val="300"/>
  <w15:docId w15:val="{DA1120E2-E48C-4AFD-ABEA-44EB1A8E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Blondelle, Raphael</cp:lastModifiedBy>
  <cp:revision>2</cp:revision>
  <dcterms:created xsi:type="dcterms:W3CDTF">2025-10-23T17:42:00Z</dcterms:created>
  <dcterms:modified xsi:type="dcterms:W3CDTF">2025-10-23T17:42:00Z</dcterms:modified>
  <cp:category/>
</cp:coreProperties>
</file>